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11, 2001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brave    </w:t>
      </w:r>
      <w:r>
        <w:t xml:space="preserve">   firefighters    </w:t>
      </w:r>
      <w:r>
        <w:t xml:space="preserve">   flag    </w:t>
      </w:r>
      <w:r>
        <w:t xml:space="preserve">   freedom    </w:t>
      </w:r>
      <w:r>
        <w:t xml:space="preserve">   heros    </w:t>
      </w:r>
      <w:r>
        <w:t xml:space="preserve">   honor    </w:t>
      </w:r>
      <w:r>
        <w:t xml:space="preserve">   liberty    </w:t>
      </w:r>
      <w:r>
        <w:t xml:space="preserve">   memorial    </w:t>
      </w:r>
      <w:r>
        <w:t xml:space="preserve">   service    </w:t>
      </w:r>
      <w:r>
        <w:t xml:space="preserve">   twintowers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11, 2001</dc:title>
  <dcterms:created xsi:type="dcterms:W3CDTF">2021-10-11T16:28:44Z</dcterms:created>
  <dcterms:modified xsi:type="dcterms:W3CDTF">2021-10-11T16:28:44Z</dcterms:modified>
</cp:coreProperties>
</file>