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 11, 2001 A National Tragedy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President during the attacks was_________________.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 planned the attacks and was considered the mastermind.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Islamic holy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attackers were members of the militant group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leader of Iraq who was captured in 2003.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________________________ became the focus of military endeavors for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Twin Towers of the __________________________ were flown into by hijacked planes.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Bush ordered an invasion in Iraq because they were thought to have stockpiles of 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fourth plane crashed in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building attacked in Washington 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terrorists wanted to destroy the _________________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dictatorship in 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removing the Taliban, Afghanistan moved toward _______________ as a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11, 2001 A National Tragedy</dc:title>
  <dcterms:created xsi:type="dcterms:W3CDTF">2021-10-11T16:30:22Z</dcterms:created>
  <dcterms:modified xsi:type="dcterms:W3CDTF">2021-10-11T16:30:22Z</dcterms:modified>
</cp:coreProperties>
</file>