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president George learn of the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did flight 175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died in the south world trade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name of the first plane hijacked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bush call the attack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minutes of burning till the south tower collapse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planes were hijacked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does flight 77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September 11 occur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</dc:title>
  <dcterms:created xsi:type="dcterms:W3CDTF">2021-10-11T16:29:09Z</dcterms:created>
  <dcterms:modified xsi:type="dcterms:W3CDTF">2021-10-11T16:29:09Z</dcterms:modified>
</cp:coreProperties>
</file>