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11th</w:t>
      </w:r>
    </w:p>
    <w:p>
      <w:pPr>
        <w:pStyle w:val="Questions"/>
      </w:pPr>
      <w:r>
        <w:t xml:space="preserve">1. NIWT ORWSTE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TMBRPEEES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SLEPAN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STRSREOTIR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SAAOM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EWN KROY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ONNEGTPA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RSIBED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HIGFLT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WOLRD EDTRA ECETRN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AMACREI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HISYTRO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KIHCAJ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PSARGSSNEE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EILOPC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TIEIHFRFEGSR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twin towers    </w:t>
      </w:r>
      <w:r>
        <w:t xml:space="preserve">   September    </w:t>
      </w:r>
      <w:r>
        <w:t xml:space="preserve">   planes    </w:t>
      </w:r>
      <w:r>
        <w:t xml:space="preserve">   terrorists    </w:t>
      </w:r>
      <w:r>
        <w:t xml:space="preserve">   Osama    </w:t>
      </w:r>
      <w:r>
        <w:t xml:space="preserve">   New York    </w:t>
      </w:r>
      <w:r>
        <w:t xml:space="preserve">   Pentagon    </w:t>
      </w:r>
      <w:r>
        <w:t xml:space="preserve">   debris    </w:t>
      </w:r>
      <w:r>
        <w:t xml:space="preserve">   flight    </w:t>
      </w:r>
      <w:r>
        <w:t xml:space="preserve">   World Trade Center    </w:t>
      </w:r>
      <w:r>
        <w:t xml:space="preserve">   America    </w:t>
      </w:r>
      <w:r>
        <w:t xml:space="preserve">   history    </w:t>
      </w:r>
      <w:r>
        <w:t xml:space="preserve">   hijack    </w:t>
      </w:r>
      <w:r>
        <w:t xml:space="preserve">   passengers    </w:t>
      </w:r>
      <w:r>
        <w:t xml:space="preserve">   police    </w:t>
      </w:r>
      <w:r>
        <w:t xml:space="preserve">   firefighters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11th</dc:title>
  <dcterms:created xsi:type="dcterms:W3CDTF">2021-10-11T16:29:42Z</dcterms:created>
  <dcterms:modified xsi:type="dcterms:W3CDTF">2021-10-11T16:29:42Z</dcterms:modified>
</cp:coreProperties>
</file>