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14th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 preview shows you how your document will look with the selected feature.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new font command group that adds a distinctive appearance, such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single letter, number, symbol, or punctuation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command that pastes text from the Clipboard to a new location in the original document or new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feature that enables users to select multiple items of the text that are not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Decorative text that enhances text.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measurement that refers to the height of characters with one point equaling approximately 1/12 of an inch.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set of characters that have the same design.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setting that refers to how text is positioned between the margins.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tool identified with symbols such as dotted, dashed, or solid lines that fill the space before tabs.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tool that provides a grid of vertical and horizontal lines that help you align graphics and other objects in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command in Word that removes selected text from the original location and place the deleted text in the Clipboard collection.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font that has small lines at the beginning and end of characters and that is usually used with large amounts of text.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amount of space between lines of text in a paragraph.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setting that begins the first full line of text in a paragraph at the left margin: all the remaining lines in the paragraph are indented one-half inch from the left margin.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style in which the formats are applied instantly to all text in the paragraph where the insertion point is located, whether or not text is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command that repeats a user’s last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command that enables users to replace one word or phrase with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setting that refers to how text is positioned between the left and right margins.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setting that inserts a one-half inch of blank space between the left margin and the first line of the paragraph: one-half inch is the default setting for this indent.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font in which the horizontal spacing varies.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setting that refers to how text is positioned between the top and bottom margins of the page.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that appears in the left side of the window when you select its command in the Show command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setting that extends paragraph text into the left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style that is applied to individual characters or words that users have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font in which all of its characters take up the same amount of horizontal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blank space inserted between text and the left or right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font that does not have the small line extensions on its characters.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command in Word that places a duplicate copy of selected text in the Clipboard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storage area that temporarily stores the items for a user to paste in another location of the document or office file.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14th Key Terms</dc:title>
  <dcterms:created xsi:type="dcterms:W3CDTF">2021-10-11T16:29:02Z</dcterms:created>
  <dcterms:modified xsi:type="dcterms:W3CDTF">2021-10-11T16:29:02Z</dcterms:modified>
</cp:coreProperties>
</file>