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15th, 2017 - Airplanes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Friction    </w:t>
      </w:r>
      <w:r>
        <w:t xml:space="preserve">   Third    </w:t>
      </w:r>
      <w:r>
        <w:t xml:space="preserve">   First    </w:t>
      </w:r>
      <w:r>
        <w:t xml:space="preserve">   Density    </w:t>
      </w:r>
      <w:r>
        <w:t xml:space="preserve">   Newtons    </w:t>
      </w:r>
      <w:r>
        <w:t xml:space="preserve">   Acceleration    </w:t>
      </w:r>
      <w:r>
        <w:t xml:space="preserve">   Mass    </w:t>
      </w:r>
      <w:r>
        <w:t xml:space="preserve">   Air    </w:t>
      </w:r>
      <w:r>
        <w:t xml:space="preserve">   Law    </w:t>
      </w:r>
      <w:r>
        <w:t xml:space="preserve">   Second    </w:t>
      </w:r>
      <w:r>
        <w:t xml:space="preserve">   Newton    </w:t>
      </w:r>
      <w:r>
        <w:t xml:space="preserve">   Force    </w:t>
      </w:r>
      <w:r>
        <w:t xml:space="preserve">   Resistance    </w:t>
      </w:r>
      <w:r>
        <w:t xml:space="preserve">   Weight    </w:t>
      </w:r>
      <w:r>
        <w:t xml:space="preserve">   Pressure    </w:t>
      </w:r>
      <w:r>
        <w:t xml:space="preserve">   Drag    </w:t>
      </w:r>
      <w:r>
        <w:t xml:space="preserve">   Thrust    </w:t>
      </w:r>
      <w:r>
        <w:t xml:space="preserve">   Lift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15th, 2017 - Airplanes</dc:title>
  <dcterms:created xsi:type="dcterms:W3CDTF">2021-10-11T16:29:37Z</dcterms:created>
  <dcterms:modified xsi:type="dcterms:W3CDTF">2021-10-11T16:29:37Z</dcterms:modified>
</cp:coreProperties>
</file>