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September 15th Sunday School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Change    </w:t>
      </w:r>
      <w:r>
        <w:t xml:space="preserve">   Savior    </w:t>
      </w:r>
      <w:r>
        <w:t xml:space="preserve">   Baptism    </w:t>
      </w:r>
      <w:r>
        <w:t xml:space="preserve">   Priesthood    </w:t>
      </w:r>
      <w:r>
        <w:t xml:space="preserve">   TryAgain    </w:t>
      </w:r>
      <w:r>
        <w:t xml:space="preserve">   Mistake    </w:t>
      </w:r>
      <w:r>
        <w:t xml:space="preserve">   Happy    </w:t>
      </w:r>
      <w:r>
        <w:t xml:space="preserve">   EatMoreTacos    </w:t>
      </w:r>
      <w:r>
        <w:t xml:space="preserve">   ComeFollowMe    </w:t>
      </w:r>
      <w:r>
        <w:t xml:space="preserve">   Doctrine    </w:t>
      </w:r>
      <w:r>
        <w:t xml:space="preserve">   NewTestament    </w:t>
      </w:r>
      <w:r>
        <w:t xml:space="preserve">   Corinthians    </w:t>
      </w:r>
      <w:r>
        <w:t xml:space="preserve">   Sacrament    </w:t>
      </w:r>
      <w:r>
        <w:t xml:space="preserve">   Scriptures    </w:t>
      </w:r>
      <w:r>
        <w:t xml:space="preserve">   Hymn    </w:t>
      </w:r>
      <w:r>
        <w:t xml:space="preserve">   HeavenlyFather    </w:t>
      </w:r>
      <w:r>
        <w:t xml:space="preserve">   HolyGhost    </w:t>
      </w:r>
      <w:r>
        <w:t xml:space="preserve">   JesusChrist    </w:t>
      </w:r>
      <w:r>
        <w:t xml:space="preserve">   Forgiveness    </w:t>
      </w:r>
      <w:r>
        <w:t xml:space="preserve">   Atonement    </w:t>
      </w:r>
      <w:r>
        <w:t xml:space="preserve">   Divine    </w:t>
      </w:r>
      <w:r>
        <w:t xml:space="preserve">   Gift    </w:t>
      </w:r>
      <w:r>
        <w:t xml:space="preserve">   Progress    </w:t>
      </w:r>
      <w:r>
        <w:t xml:space="preserve">   Privilege    </w:t>
      </w:r>
      <w:r>
        <w:t xml:space="preserve">   Joy    </w:t>
      </w:r>
      <w:r>
        <w:t xml:space="preserve">   Remorse    </w:t>
      </w:r>
      <w:r>
        <w:t xml:space="preserve">   Repentance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15th Sunday School </dc:title>
  <dcterms:created xsi:type="dcterms:W3CDTF">2021-10-11T16:30:15Z</dcterms:created>
  <dcterms:modified xsi:type="dcterms:W3CDTF">2021-10-11T16:30:15Z</dcterms:modified>
</cp:coreProperties>
</file>