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September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red    </w:t>
      </w:r>
      <w:r>
        <w:t xml:space="preserve">   Acorn    </w:t>
      </w:r>
      <w:r>
        <w:t xml:space="preserve">   Apples    </w:t>
      </w:r>
      <w:r>
        <w:t xml:space="preserve">   Aster    </w:t>
      </w:r>
      <w:r>
        <w:t xml:space="preserve">   Autumn    </w:t>
      </w:r>
      <w:r>
        <w:t xml:space="preserve">   Autumnal Equinox    </w:t>
      </w:r>
      <w:r>
        <w:t xml:space="preserve">   beautiful    </w:t>
      </w:r>
      <w:r>
        <w:t xml:space="preserve">   bright    </w:t>
      </w:r>
      <w:r>
        <w:t xml:space="preserve">   chill    </w:t>
      </w:r>
      <w:r>
        <w:t xml:space="preserve">   clear    </w:t>
      </w:r>
      <w:r>
        <w:t xml:space="preserve">   cold    </w:t>
      </w:r>
      <w:r>
        <w:t xml:space="preserve">   Constitution Day    </w:t>
      </w:r>
      <w:r>
        <w:t xml:space="preserve">   cool    </w:t>
      </w:r>
      <w:r>
        <w:t xml:space="preserve">   effective    </w:t>
      </w:r>
      <w:r>
        <w:t xml:space="preserve">   Fall    </w:t>
      </w:r>
      <w:r>
        <w:t xml:space="preserve">   fateful    </w:t>
      </w:r>
      <w:r>
        <w:t xml:space="preserve">   glorious    </w:t>
      </w:r>
      <w:r>
        <w:t xml:space="preserve">   golden    </w:t>
      </w:r>
      <w:r>
        <w:t xml:space="preserve">   Grandparents Day    </w:t>
      </w:r>
      <w:r>
        <w:t xml:space="preserve">   great    </w:t>
      </w:r>
      <w:r>
        <w:t xml:space="preserve">   Harvest    </w:t>
      </w:r>
      <w:r>
        <w:t xml:space="preserve">   hot    </w:t>
      </w:r>
      <w:r>
        <w:t xml:space="preserve">   Labor Day    </w:t>
      </w:r>
      <w:r>
        <w:t xml:space="preserve">   Leaves    </w:t>
      </w:r>
      <w:r>
        <w:t xml:space="preserve">   lovely    </w:t>
      </w:r>
      <w:r>
        <w:t xml:space="preserve">   mild    </w:t>
      </w:r>
      <w:r>
        <w:t xml:space="preserve">   Morning Glory    </w:t>
      </w:r>
      <w:r>
        <w:t xml:space="preserve">   Patriot Day    </w:t>
      </w:r>
      <w:r>
        <w:t xml:space="preserve">   Sapphire    </w:t>
      </w:r>
      <w:r>
        <w:t xml:space="preserve">   School    </w:t>
      </w:r>
      <w:r>
        <w:t xml:space="preserve">   soft    </w:t>
      </w:r>
      <w:r>
        <w:t xml:space="preserve">   sunny    </w:t>
      </w:r>
      <w:r>
        <w:t xml:space="preserve">   sweet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</dc:title>
  <dcterms:created xsi:type="dcterms:W3CDTF">2021-10-11T16:29:54Z</dcterms:created>
  <dcterms:modified xsi:type="dcterms:W3CDTF">2021-10-11T16:29:54Z</dcterms:modified>
</cp:coreProperties>
</file>