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</w:t>
      </w:r>
    </w:p>
    <w:p>
      <w:pPr>
        <w:pStyle w:val="Questions"/>
      </w:pPr>
      <w:r>
        <w:t xml:space="preserve">1. EALPP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NUTAUM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NBANAA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ABMANT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SOOBK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EATKFRBAS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EGLECOL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TFOLALOB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ARLBO YDA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SRUAENT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PTTOISAR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PROESMI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OHCLSO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TBEEPESRM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CKASNPLSA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OANTCVAI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ANNRITGI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IDLE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ERDCPUO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ETNCRE OTSER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</dc:title>
  <dcterms:created xsi:type="dcterms:W3CDTF">2021-10-11T16:29:57Z</dcterms:created>
  <dcterms:modified xsi:type="dcterms:W3CDTF">2021-10-11T16:29:57Z</dcterms:modified>
</cp:coreProperties>
</file>