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an    </w:t>
      </w:r>
      <w:r>
        <w:t xml:space="preserve">   ate    </w:t>
      </w:r>
      <w:r>
        <w:t xml:space="preserve">   black    </w:t>
      </w:r>
      <w:r>
        <w:t xml:space="preserve">   brown    </w:t>
      </w:r>
      <w:r>
        <w:t xml:space="preserve">   but    </w:t>
      </w:r>
      <w:r>
        <w:t xml:space="preserve">   by    </w:t>
      </w:r>
      <w:r>
        <w:t xml:space="preserve">   can    </w:t>
      </w:r>
      <w:r>
        <w:t xml:space="preserve">   do    </w:t>
      </w:r>
      <w:r>
        <w:t xml:space="preserve">   each    </w:t>
      </w:r>
      <w:r>
        <w:t xml:space="preserve">   eat    </w:t>
      </w:r>
      <w:r>
        <w:t xml:space="preserve">   every    </w:t>
      </w:r>
      <w:r>
        <w:t xml:space="preserve">   friends    </w:t>
      </w:r>
      <w:r>
        <w:t xml:space="preserve">   gives    </w:t>
      </w:r>
      <w:r>
        <w:t xml:space="preserve">   grows    </w:t>
      </w:r>
      <w:r>
        <w:t xml:space="preserve">   had    </w:t>
      </w:r>
      <w:r>
        <w:t xml:space="preserve">   how    </w:t>
      </w:r>
      <w:r>
        <w:t xml:space="preserve">   if    </w:t>
      </w:r>
      <w:r>
        <w:t xml:space="preserve">   night    </w:t>
      </w:r>
      <w:r>
        <w:t xml:space="preserve">   not    </w:t>
      </w:r>
      <w:r>
        <w:t xml:space="preserve">   one    </w:t>
      </w:r>
      <w:r>
        <w:t xml:space="preserve">   or    </w:t>
      </w:r>
      <w:r>
        <w:t xml:space="preserve">   said    </w:t>
      </w:r>
      <w:r>
        <w:t xml:space="preserve">   says    </w:t>
      </w:r>
      <w:r>
        <w:t xml:space="preserve">   she    </w:t>
      </w:r>
      <w:r>
        <w:t xml:space="preserve">   their    </w:t>
      </w:r>
      <w:r>
        <w:t xml:space="preserve">   there    </w:t>
      </w:r>
      <w:r>
        <w:t xml:space="preserve">   use    </w:t>
      </w:r>
      <w:r>
        <w:t xml:space="preserve">   we    </w:t>
      </w:r>
      <w:r>
        <w:t xml:space="preserve">   were    </w:t>
      </w:r>
      <w:r>
        <w:t xml:space="preserve">   what    </w:t>
      </w:r>
      <w:r>
        <w:t xml:space="preserve">   when    </w:t>
      </w:r>
      <w:r>
        <w:t xml:space="preserve">   which    </w:t>
      </w:r>
      <w:r>
        <w:t xml:space="preserve">   words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terms:created xsi:type="dcterms:W3CDTF">2021-10-11T16:30:06Z</dcterms:created>
  <dcterms:modified xsi:type="dcterms:W3CDTF">2021-10-11T16:30:06Z</dcterms:modified>
</cp:coreProperties>
</file>