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19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cell that has pairs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one diploid cell divides to make haploid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reproduction production of offspring from the combination of genetic materials from 2 cells sperm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an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asexual reproduction in which a new organism grows on the body of its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reproduction asexual reproduction in which offspring grow from a part of a parent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division in prokaryotes that forms two genetically identical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cell formed through fertilization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asexual reproduction in which a new organism grows from a piece of its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cell that has only one chromosome form each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pairs of Chromosomes- one inherited from each parent- that have genes for the same traits arranged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 production of offspring by one parent without meiosis and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 procedure that produces identical individuals from a cell or cells taken from an organism culture growing living tissue in a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information 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 2017</dc:title>
  <dcterms:created xsi:type="dcterms:W3CDTF">2021-10-11T16:29:42Z</dcterms:created>
  <dcterms:modified xsi:type="dcterms:W3CDTF">2021-10-11T16:29:42Z</dcterms:modified>
</cp:coreProperties>
</file>