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September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Validation occurs beyond the...................... of the stigmatic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Padre Pio called his rosary, his.......................against evil.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responsible for investigating the authenticity of the stigmata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flowing blood is of...................types.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Physicians can not.........................these wounds.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Padre Pio had a miraculous ability of.....................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blood from the wounds formed on bandages and cloth images and symbols.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crucified Christ appeared to St. Francis in the form of a..........................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Catherine of Sienna's stigmata did not appear............until after her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day of St. Francis' death, God allows him to go to..........................to gather the souls of those of his three orders.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Francis was the first to receive the.........................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Dorothy Kerin was the first recorded..................... to receive the stigmata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2016</dc:title>
  <dcterms:created xsi:type="dcterms:W3CDTF">2021-10-11T16:28:58Z</dcterms:created>
  <dcterms:modified xsi:type="dcterms:W3CDTF">2021-10-11T16:28:58Z</dcterms:modified>
</cp:coreProperties>
</file>