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ten degrees, each sign has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planets are at a 120 degree angle to each other, usually in the same element and form a harmonious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seventh sign in the zodiac symbolically depicted as the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Mutable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traditional ruler of Aquarius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that rules small animals and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stars forming a recognizable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were born at noon, your sun would be conjunct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known for its rulership over friends, technology, rebellion, and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wounded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its themes of culmination, this event occurs when the Sun and Moon are on opposite sides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sign that comes after Scorpio and before Capricorn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can never be more than one sign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Planetary ruler of 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2017</dc:title>
  <dcterms:created xsi:type="dcterms:W3CDTF">2021-10-11T16:29:28Z</dcterms:created>
  <dcterms:modified xsi:type="dcterms:W3CDTF">2021-10-11T16:29:28Z</dcterms:modified>
</cp:coreProperties>
</file>