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September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a wound with redness, swelling, and/or pus indicate? (PG 16-17)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one (of many) treatment for allergic rhinitis. (PG 39-41)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vitamin B6 help you remember? (PG 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one oral method of emergency contraception for use after unprotected intercourse. (PAGE 45-50)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kind of gel relieves pain, reduces inflammation, and speeds healing? (PAGE 36-37)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effect do 99% of diets result in? (PG 19-21)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should you choose between flossing and using mouthwash? (PG 15)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Globally we are running out of _________ antibiotics? (PG 13)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Elevated blood pressure in pregnant women is associated with what risk for their children?  (PG 7)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drugs are used to treat urinary tract infections? (PG 25-27)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most common forms of mental illness. (PG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Nasal Spray is indicated for the management of the nasal symptoms of perennial nonallergic rhinitis. (PG 22-23)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Give one example of a modern pancreatic enzyme preparation? (PG 52-53)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most common chronic disease among children causing them to miss significant amounts of school? (PG 29)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stressed men turn to sex, what do women do? (PG 9)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2018</dc:title>
  <dcterms:created xsi:type="dcterms:W3CDTF">2021-10-11T16:29:56Z</dcterms:created>
  <dcterms:modified xsi:type="dcterms:W3CDTF">2021-10-11T16:29:56Z</dcterms:modified>
</cp:coreProperties>
</file>