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September 2019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Honorable    </w:t>
      </w:r>
      <w:r>
        <w:t xml:space="preserve">   Retired    </w:t>
      </w:r>
      <w:r>
        <w:t xml:space="preserve">   General    </w:t>
      </w:r>
      <w:r>
        <w:t xml:space="preserve">   Officer    </w:t>
      </w:r>
      <w:r>
        <w:t xml:space="preserve">   Sergeant    </w:t>
      </w:r>
      <w:r>
        <w:t xml:space="preserve">   Commander    </w:t>
      </w:r>
      <w:r>
        <w:t xml:space="preserve">   Volunteer    </w:t>
      </w:r>
      <w:r>
        <w:t xml:space="preserve">   Career    </w:t>
      </w:r>
      <w:r>
        <w:t xml:space="preserve">   Support    </w:t>
      </w:r>
      <w:r>
        <w:t xml:space="preserve">   National Guard    </w:t>
      </w:r>
      <w:r>
        <w:t xml:space="preserve">   America    </w:t>
      </w:r>
      <w:r>
        <w:t xml:space="preserve">   Auxiliary    </w:t>
      </w:r>
      <w:r>
        <w:t xml:space="preserve">   VFW    </w:t>
      </w:r>
      <w:r>
        <w:t xml:space="preserve">   Hero    </w:t>
      </w:r>
      <w:r>
        <w:t xml:space="preserve">   Military    </w:t>
      </w:r>
      <w:r>
        <w:t xml:space="preserve">   Veteran    </w:t>
      </w:r>
      <w:r>
        <w:t xml:space="preserve">   Coast Guard    </w:t>
      </w:r>
      <w:r>
        <w:t xml:space="preserve">   Air Force    </w:t>
      </w:r>
      <w:r>
        <w:t xml:space="preserve">   Marine    </w:t>
      </w:r>
      <w:r>
        <w:t xml:space="preserve">   Navy    </w:t>
      </w:r>
      <w:r>
        <w:t xml:space="preserve">   Army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September 2019</dc:title>
  <dcterms:created xsi:type="dcterms:W3CDTF">2021-10-11T16:30:10Z</dcterms:created>
  <dcterms:modified xsi:type="dcterms:W3CDTF">2021-10-11T16:30:10Z</dcterms:modified>
</cp:coreProperties>
</file>