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transform or convert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Kicks off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Flies south for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Trees that do not change their color or lose leaves in the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 tourism to New England and the Midwest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vivid in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Nurseryman who introduced apple trees to northern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 is one of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Trees, grass, and other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 blank weather"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to pass;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2019</dc:title>
  <dcterms:created xsi:type="dcterms:W3CDTF">2021-10-11T16:30:13Z</dcterms:created>
  <dcterms:modified xsi:type="dcterms:W3CDTF">2021-10-11T16:30:13Z</dcterms:modified>
</cp:coreProperties>
</file>