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brown    </w:t>
      </w:r>
      <w:r>
        <w:t xml:space="preserve">   cider    </w:t>
      </w:r>
      <w:r>
        <w:t xml:space="preserve">   cool    </w:t>
      </w:r>
      <w:r>
        <w:t xml:space="preserve">   fall    </w:t>
      </w:r>
      <w:r>
        <w:t xml:space="preserve">   football    </w:t>
      </w:r>
      <w:r>
        <w:t xml:space="preserve">   leaves    </w:t>
      </w:r>
      <w:r>
        <w:t xml:space="preserve">   marching band    </w:t>
      </w:r>
      <w:r>
        <w:t xml:space="preserve">   orange    </w:t>
      </w:r>
      <w:r>
        <w:t xml:space="preserve">   pants    </w:t>
      </w:r>
      <w:r>
        <w:t xml:space="preserve">   pumpkin    </w:t>
      </w:r>
      <w:r>
        <w:t xml:space="preserve">   rain    </w:t>
      </w:r>
      <w:r>
        <w:t xml:space="preserve">   soccer    </w:t>
      </w:r>
      <w:r>
        <w:t xml:space="preserve">   sweaters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</dc:title>
  <dcterms:created xsi:type="dcterms:W3CDTF">2021-10-11T16:28:59Z</dcterms:created>
  <dcterms:modified xsi:type="dcterms:W3CDTF">2021-10-11T16:28:59Z</dcterms:modified>
</cp:coreProperties>
</file>