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September 26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 food away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sale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offers to do work for nothing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Happening 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Easy to break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Wanting to do a good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lives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26</dc:title>
  <dcterms:created xsi:type="dcterms:W3CDTF">2021-10-11T16:30:26Z</dcterms:created>
  <dcterms:modified xsi:type="dcterms:W3CDTF">2021-10-11T16:30:26Z</dcterms:modified>
</cp:coreProperties>
</file>