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out of 3 aint bad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HOT HOT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Acky breaky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 It Harder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not gonna take it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this way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 me with your best shot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can see clearly now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cut is the deepest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 blooded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Sugar,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Looking out my backdoor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Wake me up before you go go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always feel like somebody’s watching me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Calling Doctor Love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Freeze Frame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</dc:title>
  <dcterms:created xsi:type="dcterms:W3CDTF">2021-10-11T16:30:20Z</dcterms:created>
  <dcterms:modified xsi:type="dcterms:W3CDTF">2021-10-11T16:30:20Z</dcterms:modified>
</cp:coreProperties>
</file>