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 27,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Commission    </w:t>
      </w:r>
      <w:r>
        <w:t xml:space="preserve">   Great    </w:t>
      </w:r>
      <w:r>
        <w:t xml:space="preserve">   Age    </w:t>
      </w:r>
      <w:r>
        <w:t xml:space="preserve">   End    </w:t>
      </w:r>
      <w:r>
        <w:t xml:space="preserve">   Very    </w:t>
      </w:r>
      <w:r>
        <w:t xml:space="preserve">   Always    </w:t>
      </w:r>
      <w:r>
        <w:t xml:space="preserve">   With    </w:t>
      </w:r>
      <w:r>
        <w:t xml:space="preserve">   Surely    </w:t>
      </w:r>
      <w:r>
        <w:t xml:space="preserve">   You    </w:t>
      </w:r>
      <w:r>
        <w:t xml:space="preserve">   Commanded    </w:t>
      </w:r>
      <w:r>
        <w:t xml:space="preserve">   Everything    </w:t>
      </w:r>
      <w:r>
        <w:t xml:space="preserve">   Obay    </w:t>
      </w:r>
      <w:r>
        <w:t xml:space="preserve">   Teaching    </w:t>
      </w:r>
      <w:r>
        <w:t xml:space="preserve">   Spirit    </w:t>
      </w:r>
      <w:r>
        <w:t xml:space="preserve">   Holy    </w:t>
      </w:r>
      <w:r>
        <w:t xml:space="preserve">   Son    </w:t>
      </w:r>
      <w:r>
        <w:t xml:space="preserve">   Father    </w:t>
      </w:r>
      <w:r>
        <w:t xml:space="preserve">   Baptizing    </w:t>
      </w:r>
      <w:r>
        <w:t xml:space="preserve">   Nations    </w:t>
      </w:r>
      <w:r>
        <w:t xml:space="preserve">   Disciples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27, 2020</dc:title>
  <dcterms:created xsi:type="dcterms:W3CDTF">2021-10-11T16:30:15Z</dcterms:created>
  <dcterms:modified xsi:type="dcterms:W3CDTF">2021-10-11T16:30:15Z</dcterms:modified>
</cp:coreProperties>
</file>