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September 27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word    </w:t>
      </w:r>
      <w:r>
        <w:t xml:space="preserve">   change    </w:t>
      </w:r>
      <w:r>
        <w:t xml:space="preserve">   cage    </w:t>
      </w:r>
      <w:r>
        <w:t xml:space="preserve">   include    </w:t>
      </w:r>
      <w:r>
        <w:t xml:space="preserve">   cube    </w:t>
      </w:r>
      <w:r>
        <w:t xml:space="preserve">   fudge    </w:t>
      </w:r>
      <w:r>
        <w:t xml:space="preserve">   bridge    </w:t>
      </w:r>
      <w:r>
        <w:t xml:space="preserve">   dodge    </w:t>
      </w:r>
      <w:r>
        <w:t xml:space="preserve">   edge    </w:t>
      </w:r>
      <w:r>
        <w:t xml:space="preserve">   excuse    </w:t>
      </w:r>
      <w:r>
        <w:t xml:space="preserve">   page    </w:t>
      </w:r>
      <w:r>
        <w:t xml:space="preserve">   huge    </w:t>
      </w:r>
      <w:r>
        <w:t xml:space="preserve">   use    </w:t>
      </w:r>
      <w:r>
        <w:t xml:space="preserve">   badge    </w:t>
      </w:r>
      <w:r>
        <w:t xml:space="preserve">   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27</dc:title>
  <dcterms:created xsi:type="dcterms:W3CDTF">2021-10-11T16:30:41Z</dcterms:created>
  <dcterms:modified xsi:type="dcterms:W3CDTF">2021-10-11T16:30:41Z</dcterms:modified>
</cp:coreProperties>
</file>