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28th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energetic    </w:t>
      </w:r>
      <w:r>
        <w:t xml:space="preserve">   prairie    </w:t>
      </w:r>
      <w:r>
        <w:t xml:space="preserve">   sneak    </w:t>
      </w:r>
      <w:r>
        <w:t xml:space="preserve">   married    </w:t>
      </w:r>
      <w:r>
        <w:t xml:space="preserve">   seals    </w:t>
      </w:r>
      <w:r>
        <w:t xml:space="preserve">   eager    </w:t>
      </w:r>
      <w:r>
        <w:t xml:space="preserve">   niece    </w:t>
      </w:r>
      <w:r>
        <w:t xml:space="preserve">   trolley    </w:t>
      </w:r>
      <w:r>
        <w:t xml:space="preserve">   hockey    </w:t>
      </w:r>
      <w:r>
        <w:t xml:space="preserve">   donkey    </w:t>
      </w:r>
      <w:r>
        <w:t xml:space="preserve">   thief    </w:t>
      </w:r>
      <w:r>
        <w:t xml:space="preserve">   shriek    </w:t>
      </w:r>
      <w:r>
        <w:t xml:space="preserve">   measles    </w:t>
      </w:r>
      <w:r>
        <w:t xml:space="preserve">   wreath    </w:t>
      </w:r>
      <w:r>
        <w:t xml:space="preserve">   shield    </w:t>
      </w:r>
      <w:r>
        <w:t xml:space="preserve">   yield    </w:t>
      </w:r>
      <w:r>
        <w:t xml:space="preserve">   least    </w:t>
      </w:r>
      <w:r>
        <w:t xml:space="preserve">   scream    </w:t>
      </w:r>
      <w:r>
        <w:t xml:space="preserve">   seaweed    </w:t>
      </w:r>
      <w:r>
        <w:t xml:space="preserve">   fleet    </w:t>
      </w:r>
      <w:r>
        <w:t xml:space="preserve">  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28th Words</dc:title>
  <dcterms:created xsi:type="dcterms:W3CDTF">2021-10-11T16:28:51Z</dcterms:created>
  <dcterms:modified xsi:type="dcterms:W3CDTF">2021-10-11T16:28:51Z</dcterms:modified>
</cp:coreProperties>
</file>