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September 30th</w:t>
      </w:r>
    </w:p>
    <w:p>
      <w:pPr>
        <w:pStyle w:val="Questions"/>
      </w:pPr>
      <w:r>
        <w:t xml:space="preserve">1. SATNI SARCO MRROEO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ANTIS TERAKI KWIATAHKET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3. TINLCREAYO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EEANCTCPAC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EOVL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ISNKNEDS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AISTN ARIMNANE PCEO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POGSEL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RPEYAR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NRTEECNA ATCNH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RPERYA FO EHT AFIUFTLH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ILHMYO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TIENEPATNIL ACT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LAGIRO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ALELILAU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CESDON INGRAED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REIT OF BSISENGL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CLOTLCE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RIFTS RGINDAE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ONOIRSESFP OF TIAHF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21. ANPSRSROOELI MLSAP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30th</dc:title>
  <dcterms:created xsi:type="dcterms:W3CDTF">2021-10-11T16:29:42Z</dcterms:created>
  <dcterms:modified xsi:type="dcterms:W3CDTF">2021-10-11T16:29:42Z</dcterms:modified>
</cp:coreProperties>
</file>