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BBQ    </w:t>
      </w:r>
      <w:r>
        <w:t xml:space="preserve">   Smores    </w:t>
      </w:r>
      <w:r>
        <w:t xml:space="preserve">   Camping    </w:t>
      </w:r>
      <w:r>
        <w:t xml:space="preserve">   Labor Day    </w:t>
      </w:r>
      <w:r>
        <w:t xml:space="preserve">   Freedom    </w:t>
      </w:r>
      <w:r>
        <w:t xml:space="preserve">   American Flag    </w:t>
      </w:r>
      <w:r>
        <w:t xml:space="preserve">   Clubs    </w:t>
      </w:r>
      <w:r>
        <w:t xml:space="preserve">   Sports    </w:t>
      </w:r>
      <w:r>
        <w:t xml:space="preserve">   September    </w:t>
      </w:r>
      <w:r>
        <w:t xml:space="preserve">   New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2021-10-11T16:30:29Z</dcterms:created>
  <dcterms:modified xsi:type="dcterms:W3CDTF">2021-10-11T16:30:29Z</dcterms:modified>
</cp:coreProperties>
</file>