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Military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 woodpiles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day of Autumn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to pay tribute to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rake these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 feels like this in the fall mornings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purchase this it's a type of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hot fruit drink during the chilly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 to the orchard to pick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2021-10-11T16:30:34Z</dcterms:created>
  <dcterms:modified xsi:type="dcterms:W3CDTF">2021-10-11T16:30:34Z</dcterms:modified>
</cp:coreProperties>
</file>