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Razorbacks    </w:t>
      </w:r>
      <w:r>
        <w:t xml:space="preserve">   Football    </w:t>
      </w:r>
      <w:r>
        <w:t xml:space="preserve">   Back to School    </w:t>
      </w:r>
      <w:r>
        <w:t xml:space="preserve">   September    </w:t>
      </w:r>
      <w:r>
        <w:t xml:space="preserve">   International Bacon Day    </w:t>
      </w:r>
      <w:r>
        <w:t xml:space="preserve">   National Cherry Popover Day    </w:t>
      </w:r>
      <w:r>
        <w:t xml:space="preserve">   Full Moon    </w:t>
      </w:r>
      <w:r>
        <w:t xml:space="preserve">   Peace Day    </w:t>
      </w:r>
      <w:r>
        <w:t xml:space="preserve">   Patriot Day    </w:t>
      </w:r>
      <w:r>
        <w:t xml:space="preserve">   Autumn Begins    </w:t>
      </w:r>
      <w:r>
        <w:t xml:space="preserve">   Grandparents day    </w:t>
      </w:r>
      <w:r>
        <w:t xml:space="preserve">   Labor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2021-10-11T16:29:14Z</dcterms:created>
  <dcterms:modified xsi:type="dcterms:W3CDTF">2021-10-11T16:29:14Z</dcterms:modified>
</cp:coreProperties>
</file>