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Exercise    </w:t>
      </w:r>
      <w:r>
        <w:t xml:space="preserve">   Walking    </w:t>
      </w:r>
      <w:r>
        <w:t xml:space="preserve">   Newsletter    </w:t>
      </w:r>
      <w:r>
        <w:t xml:space="preserve">   September    </w:t>
      </w:r>
      <w:r>
        <w:t xml:space="preserve">   Forum    </w:t>
      </w:r>
      <w:r>
        <w:t xml:space="preserve">   Doctor    </w:t>
      </w:r>
      <w:r>
        <w:t xml:space="preserve">   Patient    </w:t>
      </w:r>
      <w:r>
        <w:t xml:space="preserve">   Wellbeing    </w:t>
      </w:r>
      <w:r>
        <w:t xml:space="preserve">   Healthy    </w:t>
      </w:r>
      <w:r>
        <w:t xml:space="preserve">   Summer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2021-10-11T16:29:18Z</dcterms:created>
  <dcterms:modified xsi:type="dcterms:W3CDTF">2021-10-11T16:29:18Z</dcterms:modified>
</cp:coreProperties>
</file>