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final harvest    </w:t>
      </w:r>
      <w:r>
        <w:t xml:space="preserve">   scenic drives    </w:t>
      </w:r>
      <w:r>
        <w:t xml:space="preserve">   jacket    </w:t>
      </w:r>
      <w:r>
        <w:t xml:space="preserve">   sweater    </w:t>
      </w:r>
      <w:r>
        <w:t xml:space="preserve">   back to school    </w:t>
      </w:r>
      <w:r>
        <w:t xml:space="preserve">   labor day    </w:t>
      </w:r>
      <w:r>
        <w:t xml:space="preserve">   bonfires    </w:t>
      </w:r>
      <w:r>
        <w:t xml:space="preserve">   football    </w:t>
      </w:r>
      <w:r>
        <w:t xml:space="preserve">   Falling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2021-10-11T16:29:36Z</dcterms:created>
  <dcterms:modified xsi:type="dcterms:W3CDTF">2021-10-11T16:29:36Z</dcterms:modified>
</cp:coreProperties>
</file>