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Grade 4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ashamed    </w:t>
      </w:r>
      <w:r>
        <w:t xml:space="preserve">   bargain    </w:t>
      </w:r>
      <w:r>
        <w:t xml:space="preserve">   bawl    </w:t>
      </w:r>
      <w:r>
        <w:t xml:space="preserve">   bold    </w:t>
      </w:r>
      <w:r>
        <w:t xml:space="preserve">   courage    </w:t>
      </w:r>
      <w:r>
        <w:t xml:space="preserve">   cringe    </w:t>
      </w:r>
      <w:r>
        <w:t xml:space="preserve">   decency    </w:t>
      </w:r>
      <w:r>
        <w:t xml:space="preserve">   depend    </w:t>
      </w:r>
      <w:r>
        <w:t xml:space="preserve">   dwell    </w:t>
      </w:r>
      <w:r>
        <w:t xml:space="preserve">   enthusiasm    </w:t>
      </w:r>
      <w:r>
        <w:t xml:space="preserve">   figurative language    </w:t>
      </w:r>
      <w:r>
        <w:t xml:space="preserve">   flustered    </w:t>
      </w:r>
      <w:r>
        <w:t xml:space="preserve">   humble    </w:t>
      </w:r>
      <w:r>
        <w:t xml:space="preserve">   impact    </w:t>
      </w:r>
      <w:r>
        <w:t xml:space="preserve">   influence    </w:t>
      </w:r>
      <w:r>
        <w:t xml:space="preserve">   infuriate    </w:t>
      </w:r>
      <w:r>
        <w:t xml:space="preserve">   intention    </w:t>
      </w:r>
      <w:r>
        <w:t xml:space="preserve">   jubilation    </w:t>
      </w:r>
      <w:r>
        <w:t xml:space="preserve">   metaphor    </w:t>
      </w:r>
      <w:r>
        <w:t xml:space="preserve">   mistreated    </w:t>
      </w:r>
      <w:r>
        <w:t xml:space="preserve">   obliged    </w:t>
      </w:r>
      <w:r>
        <w:t xml:space="preserve">   omission    </w:t>
      </w:r>
      <w:r>
        <w:t xml:space="preserve">   pester    </w:t>
      </w:r>
      <w:r>
        <w:t xml:space="preserve">   quarrel    </w:t>
      </w:r>
      <w:r>
        <w:t xml:space="preserve">   quavery    </w:t>
      </w:r>
      <w:r>
        <w:t xml:space="preserve">   remedy    </w:t>
      </w:r>
      <w:r>
        <w:t xml:space="preserve">   simile    </w:t>
      </w:r>
      <w:r>
        <w:t xml:space="preserve">   squeal    </w:t>
      </w:r>
      <w:r>
        <w:t xml:space="preserve">   stumped    </w:t>
      </w:r>
      <w:r>
        <w:t xml:space="preserve">   sympathy    </w:t>
      </w:r>
      <w:r>
        <w:t xml:space="preserve">   tense    </w:t>
      </w:r>
      <w:r>
        <w:t xml:space="preserve">   tremble    </w:t>
      </w:r>
      <w:r>
        <w:t xml:space="preserve">   whirl    </w:t>
      </w:r>
      <w:r>
        <w:t xml:space="preserve">   yelp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Grade 4 Vocabulary Word search </dc:title>
  <dcterms:created xsi:type="dcterms:W3CDTF">2021-10-11T16:30:35Z</dcterms:created>
  <dcterms:modified xsi:type="dcterms:W3CDTF">2021-10-11T16:30:35Z</dcterms:modified>
</cp:coreProperties>
</file>