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September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Pirate    </w:t>
      </w:r>
      <w:r>
        <w:t xml:space="preserve">   Bed    </w:t>
      </w:r>
      <w:r>
        <w:t xml:space="preserve">   Patriot    </w:t>
      </w:r>
      <w:r>
        <w:t xml:space="preserve">   Batman    </w:t>
      </w:r>
      <w:r>
        <w:t xml:space="preserve">   Queso    </w:t>
      </w:r>
      <w:r>
        <w:t xml:space="preserve">   Celiac    </w:t>
      </w:r>
      <w:r>
        <w:t xml:space="preserve">   Grandparents    </w:t>
      </w:r>
      <w:r>
        <w:t xml:space="preserve">   World Suicide Prevention    </w:t>
      </w:r>
      <w:r>
        <w:t xml:space="preserve">   Labor Day    </w:t>
      </w:r>
      <w:r>
        <w:t xml:space="preserve">   College Colors    </w:t>
      </w:r>
      <w:r>
        <w:t xml:space="preserve">   Coconut Day    </w:t>
      </w:r>
      <w:r>
        <w:t xml:space="preserve">   Hobbit    </w:t>
      </w:r>
      <w:r>
        <w:t xml:space="preserve">   Voter registration    </w:t>
      </w:r>
      <w:r>
        <w:t xml:space="preserve">   Guacamole    </w:t>
      </w:r>
      <w:r>
        <w:t xml:space="preserve">   Fall Equinox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Holidays</dc:title>
  <dcterms:created xsi:type="dcterms:W3CDTF">2021-10-11T16:30:10Z</dcterms:created>
  <dcterms:modified xsi:type="dcterms:W3CDTF">2021-10-11T16:30:10Z</dcterms:modified>
</cp:coreProperties>
</file>