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Independence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Botswana    </w:t>
      </w:r>
      <w:r>
        <w:t xml:space="preserve">   Guinea-Bissau    </w:t>
      </w:r>
      <w:r>
        <w:t xml:space="preserve">   Mali    </w:t>
      </w:r>
      <w:r>
        <w:t xml:space="preserve">   Belize    </w:t>
      </w:r>
      <w:r>
        <w:t xml:space="preserve">   Malta    </w:t>
      </w:r>
      <w:r>
        <w:t xml:space="preserve">   Armenia    </w:t>
      </w:r>
      <w:r>
        <w:t xml:space="preserve">   Saint Kitts and Nevis    </w:t>
      </w:r>
      <w:r>
        <w:t xml:space="preserve">   Chile    </w:t>
      </w:r>
      <w:r>
        <w:t xml:space="preserve">   Papua New Guinea    </w:t>
      </w:r>
      <w:r>
        <w:t xml:space="preserve">   Mexico    </w:t>
      </w:r>
      <w:r>
        <w:t xml:space="preserve">   Nicaragua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Costa Rica    </w:t>
      </w:r>
      <w:r>
        <w:t xml:space="preserve">   Tajikistan    </w:t>
      </w:r>
      <w:r>
        <w:t xml:space="preserve">   North Macedonia    </w:t>
      </w:r>
      <w:r>
        <w:t xml:space="preserve">   Brazil    </w:t>
      </w:r>
      <w:r>
        <w:t xml:space="preserve">   Eswantini    </w:t>
      </w:r>
      <w:r>
        <w:t xml:space="preserve">   ​​Vietnam    </w:t>
      </w:r>
      <w:r>
        <w:t xml:space="preserve">   Uzbekistan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Independence Day </dc:title>
  <dcterms:created xsi:type="dcterms:W3CDTF">2021-10-11T16:30:37Z</dcterms:created>
  <dcterms:modified xsi:type="dcterms:W3CDTF">2021-10-11T16:30:37Z</dcterms:modified>
</cp:coreProperties>
</file>