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Mix-Up</w:t>
      </w:r>
    </w:p>
    <w:p>
      <w:pPr>
        <w:pStyle w:val="Questions"/>
      </w:pPr>
      <w:r>
        <w:t xml:space="preserve">1. PERBTMESE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HOLOSC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BLOAR DYA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MUUTAN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IURSQLRE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AGRHTE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ASLTEVSIF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EIFMARCPS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HDSIRYEA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HVERAST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LVEAES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IMPSUNKP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REOWACCRSS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TRRESDNGNAAP DYA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NAOCR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Mix-Up</dc:title>
  <dcterms:created xsi:type="dcterms:W3CDTF">2021-10-11T16:30:40Z</dcterms:created>
  <dcterms:modified xsi:type="dcterms:W3CDTF">2021-10-11T16:30:40Z</dcterms:modified>
</cp:coreProperties>
</file>