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 - November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clear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Genuine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 and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head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or observable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initiate someone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decrease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disdainfully or ironically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place side by side for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departing from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appearing calm and relaxed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to, dependent on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widely accepted, or favored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indication of the approach of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- November Vocabulary</dc:title>
  <dcterms:created xsi:type="dcterms:W3CDTF">2021-10-11T16:30:15Z</dcterms:created>
  <dcterms:modified xsi:type="dcterms:W3CDTF">2021-10-11T16:30:15Z</dcterms:modified>
</cp:coreProperties>
</file>