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Prefixes &amp;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of being a grouch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to be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is political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kept from being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giving courage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migrates from another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a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connect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amusing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does magic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Prefixes &amp; Suffixes</dc:title>
  <dcterms:created xsi:type="dcterms:W3CDTF">2021-10-11T16:29:26Z</dcterms:created>
  <dcterms:modified xsi:type="dcterms:W3CDTF">2021-10-11T16:29:26Z</dcterms:modified>
</cp:coreProperties>
</file>