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build dams and their pelts are used in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move silently though lake and river waters and live on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said to howl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likeness of this animal is found on an American nickle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people have these animals as house pets; they like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its long neck, it can eat leaves high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in the deserts of Asia and Africa, these animals can go a long time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in the lakes and rivers of Africa these animals are often seen when people to on safaris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small pet is named for a Mexican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animal is often seen along Texas roads and is a mascot to certain Austin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 to North America, these playful animals fish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Although small, these animals can scare people when they get in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bird is the symbol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farm animal that provides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Africa, these large animals are said to have excellent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strong animal is used to pull farm equipment and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red animal often thought to be "sly"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cousin of the horse, this animal says "Hee Haw" when hungry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mythical animal looks like a horse but has a horn on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Ranging in color from gray to red, these active little animals live in trees and eat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favorite animal at Easter with soft fur and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on prairies and in mountains, these animals run in packs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animals live in tress and move very,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animal is large and hairy and found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four-legged animal used on the farm and for riding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Puzzle</dc:title>
  <dcterms:created xsi:type="dcterms:W3CDTF">2021-10-11T16:29:37Z</dcterms:created>
  <dcterms:modified xsi:type="dcterms:W3CDTF">2021-10-11T16:29:37Z</dcterms:modified>
</cp:coreProperties>
</file>