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Sensations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Apple Pie    </w:t>
      </w:r>
      <w:r>
        <w:t xml:space="preserve">   Beginning    </w:t>
      </w:r>
      <w:r>
        <w:t xml:space="preserve">   Blustery    </w:t>
      </w:r>
      <w:r>
        <w:t xml:space="preserve">   Brisk    </w:t>
      </w:r>
      <w:r>
        <w:t xml:space="preserve">   Crunchy    </w:t>
      </w:r>
      <w:r>
        <w:t xml:space="preserve">   Deciduous    </w:t>
      </w:r>
      <w:r>
        <w:t xml:space="preserve">   Equinox    </w:t>
      </w:r>
      <w:r>
        <w:t xml:space="preserve">   Football    </w:t>
      </w:r>
      <w:r>
        <w:t xml:space="preserve">   Gourds    </w:t>
      </w:r>
      <w:r>
        <w:t xml:space="preserve">   Hayride    </w:t>
      </w:r>
      <w:r>
        <w:t xml:space="preserve">   Hibernaculum    </w:t>
      </w:r>
      <w:r>
        <w:t xml:space="preserve">   Invigorating    </w:t>
      </w:r>
      <w:r>
        <w:t xml:space="preserve">   Mesmerizing    </w:t>
      </w:r>
      <w:r>
        <w:t xml:space="preserve">   Misty    </w:t>
      </w:r>
      <w:r>
        <w:t xml:space="preserve">   Moonlight    </w:t>
      </w:r>
      <w:r>
        <w:t xml:space="preserve">   Persimmons    </w:t>
      </w:r>
      <w:r>
        <w:t xml:space="preserve">   Pumpkin Seeds    </w:t>
      </w:r>
      <w:r>
        <w:t xml:space="preserve">   Scarecrow    </w:t>
      </w:r>
      <w:r>
        <w:t xml:space="preserve">   Sunflowers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Sensations</dc:title>
  <dcterms:created xsi:type="dcterms:W3CDTF">2021-10-11T16:30:42Z</dcterms:created>
  <dcterms:modified xsi:type="dcterms:W3CDTF">2021-10-11T16:30:42Z</dcterms:modified>
</cp:coreProperties>
</file>