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and    </w:t>
      </w:r>
      <w:r>
        <w:t xml:space="preserve">   in    </w:t>
      </w:r>
      <w:r>
        <w:t xml:space="preserve">   it    </w:t>
      </w:r>
      <w:r>
        <w:t xml:space="preserve">   said    </w:t>
      </w:r>
      <w:r>
        <w:t xml:space="preserve">   is    </w:t>
      </w:r>
      <w:r>
        <w:t xml:space="preserve">   red    </w:t>
      </w:r>
      <w:r>
        <w:t xml:space="preserve">   for    </w:t>
      </w:r>
      <w:r>
        <w:t xml:space="preserve">   the    </w:t>
      </w:r>
      <w:r>
        <w:t xml:space="preserve">   look    </w:t>
      </w:r>
      <w:r>
        <w:t xml:space="preserve">   to    </w:t>
      </w:r>
      <w:r>
        <w:t xml:space="preserve">   I    </w:t>
      </w:r>
      <w:r>
        <w:t xml:space="preserve">   a    </w:t>
      </w:r>
      <w:r>
        <w:t xml:space="preserve">   you    </w:t>
      </w:r>
      <w:r>
        <w:t xml:space="preserve">  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Sight words</dc:title>
  <dcterms:created xsi:type="dcterms:W3CDTF">2021-10-11T16:30:58Z</dcterms:created>
  <dcterms:modified xsi:type="dcterms:W3CDTF">2021-10-11T16:30:58Z</dcterms:modified>
</cp:coreProperties>
</file>