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Splash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aquila    </w:t>
      </w:r>
      <w:r>
        <w:t xml:space="preserve">   priscilla    </w:t>
      </w:r>
      <w:r>
        <w:t xml:space="preserve">   barnabas    </w:t>
      </w:r>
      <w:r>
        <w:t xml:space="preserve">   apollos    </w:t>
      </w:r>
      <w:r>
        <w:t xml:space="preserve">   champion    </w:t>
      </w:r>
      <w:r>
        <w:t xml:space="preserve">   timothy    </w:t>
      </w:r>
      <w:r>
        <w:t xml:space="preserve">   holy spirit    </w:t>
      </w:r>
      <w:r>
        <w:t xml:space="preserve">   miracle    </w:t>
      </w:r>
      <w:r>
        <w:t xml:space="preserve">   healing    </w:t>
      </w:r>
      <w:r>
        <w:t xml:space="preserve">   jesus    </w:t>
      </w:r>
      <w:r>
        <w:t xml:space="preserve">   eyewitness    </w:t>
      </w:r>
      <w:r>
        <w:t xml:space="preserve">   luke    </w:t>
      </w:r>
      <w:r>
        <w:t xml:space="preserve">   psalm    </w:t>
      </w:r>
      <w:r>
        <w:t xml:space="preserve">   cymbals    </w:t>
      </w:r>
      <w:r>
        <w:t xml:space="preserve">   woodwinds    </w:t>
      </w:r>
      <w:r>
        <w:t xml:space="preserve">   dancing    </w:t>
      </w:r>
      <w:r>
        <w:t xml:space="preserve">   tambourines    </w:t>
      </w:r>
      <w:r>
        <w:t xml:space="preserve">   harps    </w:t>
      </w:r>
      <w:r>
        <w:t xml:space="preserve">   trumpets    </w:t>
      </w:r>
      <w:r>
        <w:t xml:space="preserve">   god    </w:t>
      </w:r>
      <w:r>
        <w:t xml:space="preserve">   heaven    </w:t>
      </w:r>
      <w:r>
        <w:t xml:space="preserve">   praise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Splash Wordsearch</dc:title>
  <dcterms:created xsi:type="dcterms:W3CDTF">2021-10-11T16:29:54Z</dcterms:created>
  <dcterms:modified xsi:type="dcterms:W3CDTF">2021-10-11T16:29:54Z</dcterms:modified>
</cp:coreProperties>
</file>