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September Suicide Awareness and Prevention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selfcare    </w:t>
      </w:r>
      <w:r>
        <w:t xml:space="preserve">   resourceful    </w:t>
      </w:r>
      <w:r>
        <w:t xml:space="preserve">   recovery    </w:t>
      </w:r>
      <w:r>
        <w:t xml:space="preserve">   support    </w:t>
      </w:r>
      <w:r>
        <w:t xml:space="preserve">   SafeTALK    </w:t>
      </w:r>
      <w:r>
        <w:t xml:space="preserve">   stigma    </w:t>
      </w:r>
      <w:r>
        <w:t xml:space="preserve">   meditation    </w:t>
      </w:r>
      <w:r>
        <w:t xml:space="preserve">   Coping skills    </w:t>
      </w:r>
      <w:r>
        <w:t xml:space="preserve">   Anxiety    </w:t>
      </w:r>
      <w:r>
        <w:t xml:space="preserve">   Depression    </w:t>
      </w:r>
      <w:r>
        <w:t xml:space="preserve">   You are Not Alone    </w:t>
      </w:r>
      <w:r>
        <w:t xml:space="preserve">   Senior Life Solutions    </w:t>
      </w:r>
      <w:r>
        <w:t xml:space="preserve">   relaxation    </w:t>
      </w:r>
      <w:r>
        <w:t xml:space="preserve">   motivation    </w:t>
      </w:r>
      <w:r>
        <w:t xml:space="preserve">   resilience    </w:t>
      </w:r>
      <w:r>
        <w:t xml:space="preserve">   therapist    </w:t>
      </w:r>
      <w:r>
        <w:t xml:space="preserve">   mindfulness    </w:t>
      </w:r>
      <w:r>
        <w:t xml:space="preserve">   mental health    </w:t>
      </w:r>
      <w:r>
        <w:t xml:space="preserve">   psychiatrist    </w:t>
      </w:r>
      <w:r>
        <w:t xml:space="preserve">   counseling    </w:t>
      </w:r>
      <w:r>
        <w:t xml:space="preserve">   Psychotherapy    </w:t>
      </w:r>
      <w:r>
        <w:t xml:space="preserve">   Awareness    </w:t>
      </w:r>
      <w:r>
        <w:t xml:space="preserve">   Prevention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Suicide Awareness and Prevention Month</dc:title>
  <dcterms:created xsi:type="dcterms:W3CDTF">2021-10-11T16:30:52Z</dcterms:created>
  <dcterms:modified xsi:type="dcterms:W3CDTF">2021-10-11T16:30:52Z</dcterms:modified>
</cp:coreProperties>
</file>