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Trust/Joseph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forgive    </w:t>
      </w:r>
      <w:r>
        <w:t xml:space="preserve">   jail    </w:t>
      </w:r>
      <w:r>
        <w:t xml:space="preserve">   baker    </w:t>
      </w:r>
      <w:r>
        <w:t xml:space="preserve">   genesis    </w:t>
      </w:r>
      <w:r>
        <w:t xml:space="preserve">   proverbs    </w:t>
      </w:r>
      <w:r>
        <w:t xml:space="preserve">   jacob    </w:t>
      </w:r>
      <w:r>
        <w:t xml:space="preserve">   stars    </w:t>
      </w:r>
      <w:r>
        <w:t xml:space="preserve">   cows    </w:t>
      </w:r>
      <w:r>
        <w:t xml:space="preserve">   dreams    </w:t>
      </w:r>
      <w:r>
        <w:t xml:space="preserve">   wheat    </w:t>
      </w:r>
      <w:r>
        <w:t xml:space="preserve">   cupbearer    </w:t>
      </w:r>
      <w:r>
        <w:t xml:space="preserve">   egypt    </w:t>
      </w:r>
      <w:r>
        <w:t xml:space="preserve">   well    </w:t>
      </w:r>
      <w:r>
        <w:t xml:space="preserve">   brothers    </w:t>
      </w:r>
      <w:r>
        <w:t xml:space="preserve">   understanding    </w:t>
      </w:r>
      <w:r>
        <w:t xml:space="preserve">   heart    </w:t>
      </w:r>
      <w:r>
        <w:t xml:space="preserve">   lord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Trust/Joseph</dc:title>
  <dcterms:created xsi:type="dcterms:W3CDTF">2021-10-11T16:30:22Z</dcterms:created>
  <dcterms:modified xsi:type="dcterms:W3CDTF">2021-10-11T16:30:22Z</dcterms:modified>
</cp:coreProperties>
</file>