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September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former monetary unit of the UK.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disease or sickness similar to malaria.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confine or restrain.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tendency of the visual axis of one eye to deviate upwards.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Any deed, written contract, or sealed agreement.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development of a protagonist over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Actions consisting of arguments of a thesis.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apprentice following a master craftsman.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tree cut back nearly to the trunk to produce dense branches.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Censoriously abusive.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Storage facility for military equipment.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wild reckless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departure from what is normal.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Persistent in effort.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Vocab</dc:title>
  <dcterms:created xsi:type="dcterms:W3CDTF">2021-10-11T16:30:13Z</dcterms:created>
  <dcterms:modified xsi:type="dcterms:W3CDTF">2021-10-11T16:30:13Z</dcterms:modified>
</cp:coreProperties>
</file>