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remain in an area when you do not have a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unimportant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Clever in a dishonest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or full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loud, mocking or mean comment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amount that remains after something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 from one level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bright light that hurts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clever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funny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Vocab Puzzle</dc:title>
  <dcterms:created xsi:type="dcterms:W3CDTF">2021-10-11T16:29:12Z</dcterms:created>
  <dcterms:modified xsi:type="dcterms:W3CDTF">2021-10-11T16:29:12Z</dcterms:modified>
</cp:coreProperties>
</file>