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Vocab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committed __________ when they sold my location to my father without me knowing.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her father's death, she did everything in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room was _________ since in was ninety degrees outside, there were no windows, no air conditioning, and the walls were made of concrete.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had to ______ through the six inch snow and harsh winds.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young girl was so __________ that she believed that dragons existed during WW2 with only a vague explanation.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 was _________ when he walked into the class and told the professor that he was right when, in reality, everything he said was wrong.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school accused her of _________ when she had no plausible explanation as to why she was absent.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soldier was granted _________ when the news of his brother's accident arrived.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dad was the president of the biggest company in the world; she obviously had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him being the sarcastic and comical boy he is, he was bound to speak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was his ___________ to tug on his left earring when he was telling a lie.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 windows were broken, letting in the cool night air. The breeze made the already creepy place feel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dealer did not have the ___________ I was expecting when we arrived in front of the abandoned motel surrounded by other untrustworthy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neon yellow sign was ________ when we were trying to find the diner.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her face was permanently in a frown, and how she never allowed jokes or foolishness in class showed her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stood in the street, trying to _________ me into buying his mixtape.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__________ as he presented the idea he worked on for half of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 the thought of being able to win the one million dollars was enough to ________ him into participating in the game.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sign was ____________ since I interpreted it as something to fear, but she saw it as something to rejoice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warehouse was __________; it seemed like it was abandoned years ago.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Vocab Terms</dc:title>
  <dcterms:created xsi:type="dcterms:W3CDTF">2021-10-11T16:29:36Z</dcterms:created>
  <dcterms:modified xsi:type="dcterms:W3CDTF">2021-10-11T16:29:36Z</dcterms:modified>
</cp:coreProperties>
</file>