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 (something) as an attachment or supplement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with a smooth wavelike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of, like, or relating to a celebration or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fanatical and uncompromising in pursuit of their religious, political, or other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cultivates the land; a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 to feel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 curse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knowledge, awareness, or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private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lush green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has made vows of dedication to religious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unable to be made less severe or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very vivid in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deceives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or state of being 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garland or wreath for a person's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hanging down loosely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has converted from one opinion, religion, or party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accorded a great deal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marks that cannot be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kind, especially to inferiors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giving an impression of being unconcerned or not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conduct oneself;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 of pitiful or contemptible intellectual or moral ignorance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wears a mask or fantastic costume while merrymaking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Vocabulary</dc:title>
  <dcterms:created xsi:type="dcterms:W3CDTF">2021-10-11T16:29:18Z</dcterms:created>
  <dcterms:modified xsi:type="dcterms:W3CDTF">2021-10-11T16:29:18Z</dcterms:modified>
</cp:coreProperties>
</file>