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September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facility for military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tenacity,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typical, usual,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worker who is reliable but not outstanding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debate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 off ends of branches of a tree to encourage new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raises a question and immediately answers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novel dealing with a person's formative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chain used to restrain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a wild unruly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fever, chills, shivers</w:t>
            </w:r>
          </w:p>
        </w:tc>
      </w:tr>
    </w:tbl>
    <w:p>
      <w:pPr>
        <w:pStyle w:val="WordBankMedium"/>
      </w:pPr>
      <w:r>
        <w:t xml:space="preserve">   aberration    </w:t>
      </w:r>
      <w:r>
        <w:t xml:space="preserve">   ague    </w:t>
      </w:r>
      <w:r>
        <w:t xml:space="preserve">   battery    </w:t>
      </w:r>
      <w:r>
        <w:t xml:space="preserve">   bildungsroman    </w:t>
      </w:r>
      <w:r>
        <w:t xml:space="preserve">   disputations    </w:t>
      </w:r>
      <w:r>
        <w:t xml:space="preserve">   dogged    </w:t>
      </w:r>
      <w:r>
        <w:t xml:space="preserve">   fetter    </w:t>
      </w:r>
      <w:r>
        <w:t xml:space="preserve">   hypophora    </w:t>
      </w:r>
      <w:r>
        <w:t xml:space="preserve">   indentures    </w:t>
      </w:r>
      <w:r>
        <w:t xml:space="preserve">   invective    </w:t>
      </w:r>
      <w:r>
        <w:t xml:space="preserve">   journeyman    </w:t>
      </w:r>
      <w:r>
        <w:t xml:space="preserve">   pollards    </w:t>
      </w:r>
      <w:r>
        <w:t xml:space="preserve">   rantipole    </w:t>
      </w:r>
      <w:r>
        <w:t xml:space="preserve">   shilling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Vocabulary List</dc:title>
  <dcterms:created xsi:type="dcterms:W3CDTF">2021-10-11T16:30:09Z</dcterms:created>
  <dcterms:modified xsi:type="dcterms:W3CDTF">2021-10-11T16:30:09Z</dcterms:modified>
</cp:coreProperties>
</file>