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fair    </w:t>
      </w:r>
      <w:r>
        <w:t xml:space="preserve">   hot cocoa    </w:t>
      </w:r>
      <w:r>
        <w:t xml:space="preserve">   september    </w:t>
      </w:r>
      <w:r>
        <w:t xml:space="preserve">   change    </w:t>
      </w:r>
      <w:r>
        <w:t xml:space="preserve">   autumn    </w:t>
      </w:r>
      <w:r>
        <w:t xml:space="preserve">   leaves    </w:t>
      </w:r>
      <w:r>
        <w:t xml:space="preserve">   smores    </w:t>
      </w:r>
      <w:r>
        <w:t xml:space="preserve">   vibrant    </w:t>
      </w:r>
      <w:r>
        <w:t xml:space="preserve">   color    </w:t>
      </w:r>
      <w:r>
        <w:t xml:space="preserve">   chilly    </w:t>
      </w:r>
      <w:r>
        <w:t xml:space="preserve">   bonfire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Word Search</dc:title>
  <dcterms:created xsi:type="dcterms:W3CDTF">2021-10-11T16:29:07Z</dcterms:created>
  <dcterms:modified xsi:type="dcterms:W3CDTF">2021-10-11T16:29:07Z</dcterms:modified>
</cp:coreProperties>
</file>