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Vegetable you can carve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people wear during autumn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little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 of the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fall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one of these to tidy up fallen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trees look during autumn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rodent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crisp red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monday in september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children go in the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drink you can make from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autumn month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</dc:title>
  <dcterms:created xsi:type="dcterms:W3CDTF">2021-10-11T16:29:38Z</dcterms:created>
  <dcterms:modified xsi:type="dcterms:W3CDTF">2021-10-11T16:29:38Z</dcterms:modified>
</cp:coreProperties>
</file>