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September is for Self-Care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Emotional    </w:t>
      </w:r>
      <w:r>
        <w:t xml:space="preserve">   Exercise    </w:t>
      </w:r>
      <w:r>
        <w:t xml:space="preserve">   Focus    </w:t>
      </w:r>
      <w:r>
        <w:t xml:space="preserve">   Fresh Air    </w:t>
      </w:r>
      <w:r>
        <w:t xml:space="preserve">   Healing    </w:t>
      </w:r>
      <w:r>
        <w:t xml:space="preserve">   Health    </w:t>
      </w:r>
      <w:r>
        <w:t xml:space="preserve">   Journal    </w:t>
      </w:r>
      <w:r>
        <w:t xml:space="preserve">   Meditation    </w:t>
      </w:r>
      <w:r>
        <w:t xml:space="preserve">   Mindfulness    </w:t>
      </w:r>
      <w:r>
        <w:t xml:space="preserve">   Nutrition    </w:t>
      </w:r>
      <w:r>
        <w:t xml:space="preserve">   Read    </w:t>
      </w:r>
      <w:r>
        <w:t xml:space="preserve">   Reduce Stress    </w:t>
      </w:r>
      <w:r>
        <w:t xml:space="preserve">   Rejuvenate    </w:t>
      </w:r>
      <w:r>
        <w:t xml:space="preserve">   Relaxation    </w:t>
      </w:r>
      <w:r>
        <w:t xml:space="preserve">   Respect    </w:t>
      </w:r>
      <w:r>
        <w:t xml:space="preserve">   Self-Care    </w:t>
      </w:r>
      <w:r>
        <w:t xml:space="preserve">   Self-Love    </w:t>
      </w:r>
      <w:r>
        <w:t xml:space="preserve">   Serotonin    </w:t>
      </w:r>
      <w:r>
        <w:t xml:space="preserve">   Sleep    </w:t>
      </w:r>
      <w:r>
        <w:t xml:space="preserve">   Volunteer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is for Self-Care</dc:title>
  <dcterms:created xsi:type="dcterms:W3CDTF">2021-10-11T16:30:13Z</dcterms:created>
  <dcterms:modified xsi:type="dcterms:W3CDTF">2021-10-11T16:30:13Z</dcterms:modified>
</cp:coreProperties>
</file>