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September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Apples    </w:t>
      </w:r>
      <w:r>
        <w:t xml:space="preserve">   Fall    </w:t>
      </w:r>
      <w:r>
        <w:t xml:space="preserve">   Football    </w:t>
      </w:r>
      <w:r>
        <w:t xml:space="preserve">   Halloween    </w:t>
      </w:r>
      <w:r>
        <w:t xml:space="preserve">   Hayrides    </w:t>
      </w:r>
      <w:r>
        <w:t xml:space="preserve">   Hot chocolate    </w:t>
      </w:r>
      <w:r>
        <w:t xml:space="preserve">   Leaves    </w:t>
      </w:r>
      <w:r>
        <w:t xml:space="preserve">   Marshmallows    </w:t>
      </w:r>
      <w:r>
        <w:t xml:space="preserve">   Orange    </w:t>
      </w:r>
      <w:r>
        <w:t xml:space="preserve">   Popcorn balls    </w:t>
      </w:r>
      <w:r>
        <w:t xml:space="preserve">   Pumpkin    </w:t>
      </w:r>
      <w:r>
        <w:t xml:space="preserve">   Red    </w:t>
      </w:r>
      <w:r>
        <w:t xml:space="preserve">   S'mores    </w:t>
      </w:r>
      <w:r>
        <w:t xml:space="preserve">   Scare crows    </w:t>
      </w:r>
      <w:r>
        <w:t xml:space="preserve">   Spices    </w:t>
      </w:r>
      <w:r>
        <w:t xml:space="preserve">   Spooky    </w:t>
      </w:r>
      <w:r>
        <w:t xml:space="preserve">   Sweaters    </w:t>
      </w:r>
      <w:r>
        <w:t xml:space="preserve">   Warm    </w:t>
      </w:r>
      <w:r>
        <w:t xml:space="preserve">   Wizard of oz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word search</dc:title>
  <dcterms:created xsi:type="dcterms:W3CDTF">2021-10-11T16:29:26Z</dcterms:created>
  <dcterms:modified xsi:type="dcterms:W3CDTF">2021-10-11T16:29:26Z</dcterms:modified>
</cp:coreProperties>
</file>