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Septic Shock Post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life-threatening complication of sepsis, which is an extreme reaction to an infection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Bacteremia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Concerning blood pressure reading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than or equal to 22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Respiratory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Bloodstream infection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Septic Shock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death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Mortality rate for septic shock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Fluids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Broad-Spectrum medicine used to treat septic shock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Antibiotic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for low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Blood Clot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used to confirm Septic shock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&lt; 90/60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Possible complications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Gangrene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with fluid retention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Blood C&amp;S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Septic Shock Post Test</dc:title>
  <dcterms:created xsi:type="dcterms:W3CDTF">2021-10-11T16:30:31Z</dcterms:created>
  <dcterms:modified xsi:type="dcterms:W3CDTF">2021-10-11T16:30:31Z</dcterms:modified>
</cp:coreProperties>
</file>